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青春文学系列  姻缘劫</w:t>
      </w:r>
    </w:p>
    <w:p>
      <w:r>
        <w:rPr>
          <w:rFonts w:ascii="宋体" w:hAnsi="宋体" w:eastAsia="宋体"/>
          <w:sz w:val="24"/>
        </w:rPr>
        <w:t>我是YT原著；准拟佳期改编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青春文学系列  姻缘劫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我是YT原著；准拟佳期改编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本书出售、求购地址：https://www.jiaokey.com/book/detail/14057031.html</w:t>
      </w:r>
    </w:p>
    <w:p>
      <w:r>
        <w:t>更多相关图书推荐：https://www.jiaokey.com</w:t>
      </w:r>
    </w:p>
    <w:p>
      <w:r>
        <w:t>我是YT原著；准拟佳期改编 其他作品：https://www.jiaokey.com/tag/我是YT原著；准拟佳期改编.html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关键词搜索：https://www.jiaokey.com/tag/青春文学系列  姻缘劫.html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