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简单，安静，从容  像梁实秋一样雅致生活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简单，安静，从容  像梁实秋一样雅致生活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本书出售、求购地址：https://www.jiaokey.com/book/detail/14057026.html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关键词搜索：https://www.jiaokey.com/tag/简单，安静，从容  像梁实秋一样雅致生活.html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