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书名：胡秋原先生八十  九十寿辰纪念文集</w:t>
      </w:r>
    </w:p>
    <w:p>
      <w:r>
        <w:t>作者：钱江潮，蔡天进，毛铸伦编辑者</w:t>
      </w:r>
    </w:p>
    <w:p>
      <w:r>
        <w:t>出版社：海峡学术出版社</w:t>
      </w:r>
    </w:p>
    <w:p>
      <w:r>
        <w:t>出版日期：2001</w:t>
      </w:r>
    </w:p>
    <w:p>
      <w:r>
        <w:t>总页数：248</w:t>
      </w:r>
    </w:p>
    <w:p>
      <w:r>
        <w:t>更多请访问教客网: www.jiaokey.com</w:t>
      </w:r>
    </w:p>
    <w:p>
      <w:r>
        <w:t>胡秋原先生八十  九十寿辰纪念文集 评论地址：https://www.jiaokey.com/book/detail/14057021.html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