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家庭背景与大学生消费  基于武汉地区大学生消费调查的实证研究</w:t>
      </w:r>
    </w:p>
    <w:p>
      <w:r>
        <w:rPr>
          <w:rFonts w:ascii="宋体" w:hAnsi="宋体" w:eastAsia="宋体"/>
          <w:sz w:val="24"/>
        </w:rPr>
        <w:t>梁前德著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家庭背景与大学生消费  基于武汉地区大学生消费调查的实证研究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本书出售、求购地址：https://www.jiaokey.com/book/detail/14057013.html</w:t>
      </w:r>
    </w:p>
    <w:p>
      <w:r>
        <w:t>更多相关图书推荐：https://www.jiaokey.com</w:t>
      </w:r>
    </w:p>
    <w:p>
      <w:r>
        <w:t>梁前德著 其他作品：https://www.jiaokey.com/tag/梁前德著.html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关键词搜索：https://www.jiaokey.com/tag/家庭背景与大学生消费  基于武汉地区大学生消费调查的实证研究.html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