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竹溪县山二簧（汉调二簧）剧种专业丛书  山二簧戏曲脸谱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竹溪县山二簧（汉调二簧）剧种专业丛书  山二簧戏曲脸谱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本书出售、求购地址：https://www.jiaokey.com/book/detail/14057003.html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关键词搜索：https://www.jiaokey.com/tag/竹溪县山二簧（汉调二簧）剧种专业丛书  山二簧戏曲脸谱.html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