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海水入侵、咸淡水界面  运移规律研究‘七五’国家重点科技攻关项目</w:t>
      </w:r>
    </w:p>
    <w:p>
      <w:r>
        <w:rPr>
          <w:rFonts w:ascii="宋体" w:hAnsi="宋体" w:eastAsia="宋体"/>
          <w:sz w:val="24"/>
        </w:rPr>
        <w:t>薛禹群，谢春红，吴吉春等著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海水入侵、咸淡水界面  运移规律研究‘七五’国家重点科技攻关项目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薛禹群，谢春红，吴吉春等著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本书出售、求购地址：https://www.jiaokey.com/book/detail/14057002.html</w:t>
      </w:r>
    </w:p>
    <w:p>
      <w:r>
        <w:t>更多相关图书推荐：https://www.jiaokey.com</w:t>
      </w:r>
    </w:p>
    <w:p>
      <w:r>
        <w:t>薛禹群，谢春红，吴吉春等著 其他作品：https://www.jiaokey.com/tag/薛禹群，谢春红，吴吉春等著.html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关键词搜索：https://www.jiaokey.com/tag/海水入侵、咸淡水界面  运移规律研究‘七五’国家重点科技攻关项目.html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