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第六届全国海事技术研讨会文集</w:t>
      </w:r>
    </w:p>
    <w:p>
      <w:r>
        <w:rPr>
          <w:rFonts w:ascii="宋体" w:hAnsi="宋体" w:eastAsia="宋体"/>
          <w:sz w:val="24"/>
        </w:rPr>
        <w:t>邵维文，张鸿锵，蔡泽伟等主编；中国海洋遥感学会，中国水力发电工程学会，上海市海事交流协会等主办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第六届全国海事技术研讨会文集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邵维文，张鸿锵，蔡泽伟等主编；中国海洋遥感学会，中国水力发电工程学会，上海市海事交流协会等主办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《中国造船》编辑部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本书出售、求购地址：https://www.jiaokey.com/book/detail/14057001.html</w:t>
      </w:r>
    </w:p>
    <w:p>
      <w:r>
        <w:t>更多相关图书推荐：https://www.jiaokey.com</w:t>
      </w:r>
    </w:p>
    <w:p>
      <w:r>
        <w:t>邵维文，张鸿锵，蔡泽伟等主编；中国海洋遥感学会，中国水力发电工程学会，上海市海事交流协会等主办 其他作品：https://www.jiaokey.com/tag/邵维文，张鸿锵，蔡泽伟等主编；中国海洋遥感学会，中国水力发电工程学会，上海市海事交流协会等主办.html</w:t>
      </w:r>
    </w:p>
    <w:p>
      <w:r>
        <w:t>《中国造船》编辑部 出版图书：https://www.jiaokey.com/tag/《中国造船》编辑部.html</w:t>
      </w:r>
    </w:p>
    <w:p>
      <w:r>
        <w:t>关键词搜索：https://www.jiaokey.com/tag/第六届全国海事技术研讨会文集.html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