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书名：难忘的岁月  何德尔拜回忆录</w:t>
      </w:r>
    </w:p>
    <w:p>
      <w:r>
        <w:t>作者：何德尔&lt;font color=Red&gt;拜&lt;/font&gt;，叶尔兰·沙吾提译</w:t>
      </w:r>
    </w:p>
    <w:p>
      <w:r>
        <w:t>出版社：北京:民族出版社,2014.02</w:t>
      </w:r>
    </w:p>
    <w:p>
      <w:r>
        <w:t>出版日期：</w:t>
      </w:r>
    </w:p>
    <w:p>
      <w:r>
        <w:t>总页数：449</w:t>
      </w:r>
    </w:p>
    <w:p>
      <w:r>
        <w:t>更多请访问教客网: www.jiaokey.com</w:t>
      </w:r>
    </w:p>
    <w:p>
      <w:r>
        <w:t>难忘的岁月  何德尔拜回忆录 评论地址：https://www.jiaokey.com/book/detail/14056995.html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