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商业银行资产保全实务与操作</w:t>
      </w:r>
    </w:p>
    <w:p>
      <w:r>
        <w:rPr>
          <w:rFonts w:ascii="宋体" w:hAnsi="宋体" w:eastAsia="宋体"/>
          <w:sz w:val="24"/>
        </w:rPr>
        <w:t>曾见泽主编；金洪戈，王宝奎，刘东风副主编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商业银行资产保全实务与操作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曾见泽主编；金洪戈，王宝奎，刘东风副主编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本书出售、求购地址：https://www.jiaokey.com/book/detail/14056984.html</w:t>
      </w:r>
    </w:p>
    <w:p>
      <w:r>
        <w:t>更多相关图书推荐：https://www.jiaokey.com</w:t>
      </w:r>
    </w:p>
    <w:p>
      <w:r>
        <w:t>曾见泽主编；金洪戈，王宝奎，刘东风副主编 其他作品：https://www.jiaokey.com/tag/曾见泽主编；金洪戈，王宝奎，刘东风副主编.html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关键词搜索：https://www.jiaokey.com/tag/商业银行资产保全实务与操作.html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