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竞技体育博览  畅想2008  飞秋技韵  排球</w:t>
      </w:r>
    </w:p>
    <w:p>
      <w:r>
        <w:rPr>
          <w:rFonts w:ascii="宋体" w:hAnsi="宋体" w:eastAsia="宋体"/>
          <w:sz w:val="24"/>
        </w:rPr>
        <w:t>兰东辉主编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竞技体育博览  畅想2008  飞秋技韵  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本书出售、求购地址：https://www.jiaokey.com/book/detail/14056970.html</w:t>
      </w:r>
    </w:p>
    <w:p>
      <w:r>
        <w:t>更多相关图书推荐：https://www.jiaokey.com</w:t>
      </w:r>
    </w:p>
    <w:p>
      <w:r>
        <w:t>兰东辉主编 其他作品：https://www.jiaokey.com/tag/兰东辉主编.html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关键词搜索：https://www.jiaokey.com/tag/竞技体育博览  畅想2008  飞秋技韵  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