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竞技体育博览  畅想2008  挥舞银球  乒乓球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竞技体育博览  畅想2008  挥舞银球  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本书出售、求购地址：https://www.jiaokey.com/book/detail/14056969.html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关键词搜索：https://www.jiaokey.com/tag/竞技体育博览  畅想2008  挥舞银球  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