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竞技体育博览  畅想2008  圣火百年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竞技体育博览  畅想2008  圣火百年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本书出售、求购地址：https://www.jiaokey.com/book/detail/14056963.html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关键词搜索：https://www.jiaokey.com/tag/竞技体育博览  畅想2008  圣火百年.html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