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水上弄潮儿  水上运动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水上弄潮儿  水上运动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本书出售、求购地址：https://www.jiaokey.com/book/detail/14056961.html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关键词搜索：https://www.jiaokey.com/tag/水上弄潮儿  水上运动.html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