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第97卷  文白对照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第97卷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本书出售、求购地址：https://www.jiaokey.com/book/detail/14056957.html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第97卷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