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日据时期金门鸦片档案译注暨相关调查研究</w:t>
      </w:r>
    </w:p>
    <w:p>
      <w:r>
        <w:rPr>
          <w:rFonts w:ascii="宋体" w:hAnsi="宋体" w:eastAsia="宋体"/>
          <w:sz w:val="24"/>
        </w:rPr>
        <w:t>林正珍编著；郭云萍译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日据时期金门鸦片档案译注暨相关调查研究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林正珍编著；郭云萍译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本书出售、求购地址：https://www.jiaokey.com/book/detail/14056942.html</w:t>
      </w:r>
    </w:p>
    <w:p>
      <w:r>
        <w:t>更多相关图书推荐：https://www.jiaokey.com</w:t>
      </w:r>
    </w:p>
    <w:p>
      <w:r>
        <w:t>林正珍编著；郭云萍译 其他作品：https://www.jiaokey.com/tag/林正珍编著；郭云萍译.html</w:t>
      </w:r>
    </w:p>
    <w:p>
      <w:r>
        <w:t>金门县文化局 出版图书：https://www.jiaokey.com/tag/金门县文化局.html</w:t>
      </w:r>
    </w:p>
    <w:p>
      <w:r>
        <w:t>关键词搜索：https://www.jiaokey.com/tag/日据时期金门鸦片档案译注暨相关调查研究.html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