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广告趋势与策略建构  从2008年与2012年我国总统选举候选人竞选广告策略谈起</w:t>
      </w:r>
    </w:p>
    <w:p>
      <w:r>
        <w:rPr>
          <w:rFonts w:ascii="宋体" w:hAnsi="宋体" w:eastAsia="宋体"/>
          <w:sz w:val="24"/>
        </w:rPr>
        <w:t>钮则勋编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广告趋势与策略建构  从2008年与2012年我国总统选举候选人竞选广告策略谈起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钮则勋编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本书出售、求购地址：https://www.jiaokey.com/book/detail/14056938.html</w:t>
      </w:r>
    </w:p>
    <w:p>
      <w:r>
        <w:t>更多相关图书推荐：https://www.jiaokey.com</w:t>
      </w:r>
    </w:p>
    <w:p>
      <w:r>
        <w:t>钮则勋编 其他作品：https://www.jiaokey.com/tag/钮则勋编.html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关键词搜索：https://www.jiaokey.com/tag/广告趋势与策略建构  从2008年与2012年我国总统选举候选人竞选广告策略谈起.html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