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书名：菲华黄开物侨批  世界记忆财富 1907-1922年</w:t>
      </w:r>
    </w:p>
    <w:p>
      <w:r>
        <w:t>作者：黄清海编著</w:t>
      </w:r>
    </w:p>
    <w:p>
      <w:r>
        <w:t>出版社：福州:福建人民出版社,2016.02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菲华黄开物侨批  世界记忆财富 1907-1922年 评论地址：https://www.jiaokey.com/book/detail/14056902.html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