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在我睡着之后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在我睡着之后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本书出售、求购地址：https://www.jiaokey.com/book/detail/14056868.html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关键词搜索：https://www.jiaokey.com/tag/在我睡着之后.html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