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书名：饶远创作研究集  上</w:t>
      </w:r>
    </w:p>
    <w:p>
      <w:r>
        <w:t>作者：黄庆云主编</w:t>
      </w:r>
    </w:p>
    <w:p>
      <w:r>
        <w:t>出版社：广州:广东旅游出版社,2013.10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饶远创作研究集  上 评论地址：https://www.jiaokey.com/book/detail/14056854.html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