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书名：兴观群怨  《诗刊》深圳创作之家诗人作家书画展</w:t>
      </w:r>
    </w:p>
    <w:p>
      <w:r>
        <w:t>作者：刘红著</w:t>
      </w:r>
    </w:p>
    <w:p>
      <w:r>
        <w:t>出版社：2015.01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兴观群怨  《诗刊》深圳创作之家诗人作家书画展 评论地址：https://www.jiaokey.com/book/detail/14056846.html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