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素质的革命  行为举止文明得体读本</w:t>
      </w:r>
    </w:p>
    <w:p>
      <w:r>
        <w:rPr>
          <w:rFonts w:ascii="宋体" w:hAnsi="宋体" w:eastAsia="宋体"/>
          <w:sz w:val="24"/>
        </w:rPr>
        <w:t>郑春山编著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素质的革命  行为举止文明得体读本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本书出售、求购地址：https://www.jiaokey.com/book/detail/14056773.html</w:t>
      </w:r>
    </w:p>
    <w:p>
      <w:r>
        <w:t>更多相关图书推荐：https://www.jiaokey.com</w:t>
      </w:r>
    </w:p>
    <w:p>
      <w:r>
        <w:t>郑春山编著 其他作品：https://www.jiaokey.com/tag/郑春山编著.html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关键词搜索：https://www.jiaokey.com/tag/素质的革命  行为举止文明得体读本.html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