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我国公共体育场馆建设与布局的经济学分析</w:t>
      </w:r>
    </w:p>
    <w:p>
      <w:r>
        <w:rPr>
          <w:rFonts w:ascii="宋体" w:hAnsi="宋体" w:eastAsia="宋体"/>
          <w:sz w:val="24"/>
        </w:rPr>
        <w:t>崔瑞华主编；王泽宇，孔庆波，王岳副主编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我国公共体育场馆建设与布局的经济学分析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崔瑞华主编；王泽宇，孔庆波，王岳副主编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本书出售、求购地址：https://www.jiaokey.com/book/detail/14056765.html</w:t>
      </w:r>
    </w:p>
    <w:p>
      <w:r>
        <w:t>更多相关图书推荐：https://www.jiaokey.com</w:t>
      </w:r>
    </w:p>
    <w:p>
      <w:r>
        <w:t>崔瑞华主编；王泽宇，孔庆波，王岳副主编 其他作品：https://www.jiaokey.com/tag/崔瑞华主编；王泽宇，孔庆波，王岳副主编.html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关键词搜索：https://www.jiaokey.com/tag/我国公共体育场馆建设与布局的经济学分析.html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