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书名：实用代谢和减重外科学</w:t>
      </w:r>
    </w:p>
    <w:p>
      <w:r>
        <w:t>作者：刘金钢，顾岩主编</w:t>
      </w:r>
    </w:p>
    <w:p>
      <w:r>
        <w:t>出版社：北京:军事医学科学出版社,2015.11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实用代谢和减重外科学 评论地址：https://www.jiaokey.com/book/detail/14056763.html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