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人类的边缘系统  情绪内分泌和慢性病指挥部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人类的边缘系统  情绪内分泌和慢性病指挥部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本书出售、求购地址：https://www.jiaokey.com/book/detail/14056759.html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关键词搜索：https://www.jiaokey.com/tag/人类的边缘系统  情绪内分泌和慢性病指挥部.html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