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全国高等医药院校规划教材  药学核心课程概述</w:t>
      </w:r>
    </w:p>
    <w:p>
      <w:r>
        <w:rPr>
          <w:rFonts w:ascii="宋体" w:hAnsi="宋体" w:eastAsia="宋体"/>
          <w:sz w:val="24"/>
        </w:rPr>
        <w:t>黄凌，黄艳，张俊清主编；刘侠，钟霞副主编；钟霞等编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全国高等医药院校规划教材  药学核心课程概述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黄凌，黄艳，张俊清主编；刘侠，钟霞副主编；钟霞等编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本书出售、求购地址：https://www.jiaokey.com/book/detail/14056744.html</w:t>
      </w:r>
    </w:p>
    <w:p>
      <w:r>
        <w:t>更多相关图书推荐：https://www.jiaokey.com</w:t>
      </w:r>
    </w:p>
    <w:p>
      <w:r>
        <w:t>黄凌，黄艳，张俊清主编；刘侠，钟霞副主编；钟霞等编 其他作品：https://www.jiaokey.com/tag/黄凌，黄艳，张俊清主编；刘侠，钟霞副主编；钟霞等编.html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关键词搜索：https://www.jiaokey.com/tag/全国高等医药院校规划教材  药学核心课程概述.html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