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农村居家养老健康促进丛书  老年人健康顾问</w:t>
      </w:r>
    </w:p>
    <w:p>
      <w:r>
        <w:rPr>
          <w:rFonts w:ascii="宋体" w:hAnsi="宋体" w:eastAsia="宋体"/>
          <w:sz w:val="24"/>
        </w:rPr>
        <w:t>郑寿贵，黄礼兰主编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农村居家养老健康促进丛书  老年人健康顾问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郑寿贵，黄礼兰主编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本书出售、求购地址：https://www.jiaokey.com/book/detail/14056681.html</w:t>
      </w:r>
    </w:p>
    <w:p>
      <w:r>
        <w:t>更多相关图书推荐：https://www.jiaokey.com</w:t>
      </w:r>
    </w:p>
    <w:p>
      <w:r>
        <w:t>郑寿贵，黄礼兰主编 其他作品：https://www.jiaokey.com/tag/郑寿贵，黄礼兰主编.html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关键词搜索：https://www.jiaokey.com/tag/农村居家养老健康促进丛书  老年人健康顾问.html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