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神圣的地域文化承续  当代关中文学场的生成与建构探源</w:t>
      </w:r>
    </w:p>
    <w:p>
      <w:r>
        <w:rPr>
          <w:rFonts w:ascii="宋体" w:hAnsi="宋体" w:eastAsia="宋体"/>
          <w:sz w:val="24"/>
        </w:rPr>
        <w:t>苏喜庆著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神圣的地域文化承续  当代关中文学场的生成与建构探源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苏喜庆著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本书出售、求购地址：https://www.jiaokey.com/book/detail/14056674.html</w:t>
      </w:r>
    </w:p>
    <w:p>
      <w:r>
        <w:t>更多相关图书推荐：https://www.jiaokey.com</w:t>
      </w:r>
    </w:p>
    <w:p>
      <w:r>
        <w:t>苏喜庆著 其他作品：https://www.jiaokey.com/tag/苏喜庆著.html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关键词搜索：https://www.jiaokey.com/tag/神圣的地域文化承续  当代关中文学场的生成与建构探源.html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