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9  第4编  自传与杂记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9  第4编  自传与杂记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本书出售、求购地址：https://www.jiaokey.com/book/detail/14056622.html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9  第4编  自传与杂记.html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