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周一良全集  8  第4编  自传与杂记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周一良全集  8  第4编  自传与杂记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本书出售、求购地址：https://www.jiaokey.com/book/detail/14056603.html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关键词搜索：https://www.jiaokey.com/tag/周一良全集  8  第4编  自传与杂记.html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