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西部大开发“十三五”总体思路研究</w:t>
      </w:r>
    </w:p>
    <w:p>
      <w:r>
        <w:rPr>
          <w:rFonts w:ascii="宋体" w:hAnsi="宋体" w:eastAsia="宋体"/>
          <w:sz w:val="24"/>
        </w:rPr>
        <w:t>魏后凯主编；盛广耀，胡浩副主编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西部大开发“十三五”总体思路研究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魏后凯主编；盛广耀，胡浩副主编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本书出售、求购地址：https://www.jiaokey.com/book/detail/14056602.html</w:t>
      </w:r>
    </w:p>
    <w:p>
      <w:r>
        <w:t>更多相关图书推荐：https://www.jiaokey.com</w:t>
      </w:r>
    </w:p>
    <w:p>
      <w:r>
        <w:t>魏后凯主编；盛广耀，胡浩副主编 其他作品：https://www.jiaokey.com/tag/魏后凯主编；盛广耀，胡浩副主编.html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关键词搜索：https://www.jiaokey.com/tag/西部大开发“十三五”总体思路研究.html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