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征地补偿  制度变迁与交易成本  以三峡移民为研究对象</w:t>
      </w:r>
    </w:p>
    <w:p>
      <w:r>
        <w:rPr>
          <w:rFonts w:ascii="宋体" w:hAnsi="宋体" w:eastAsia="宋体"/>
          <w:sz w:val="24"/>
        </w:rPr>
        <w:t>黄东东著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征地补偿  制度变迁与交易成本  以三峡移民为研究对象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本书出售、求购地址：https://www.jiaokey.com/book/detail/14056591.html</w:t>
      </w:r>
    </w:p>
    <w:p>
      <w:r>
        <w:t>更多相关图书推荐：https://www.jiaokey.com</w:t>
      </w:r>
    </w:p>
    <w:p>
      <w:r>
        <w:t>黄东东著 其他作品：https://www.jiaokey.com/tag/黄东东著.html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关键词搜索：https://www.jiaokey.com/tag/征地补偿  制度变迁与交易成本  以三峡移民为研究对象.html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