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中国历史地理研究第6辑  环南海历史地理与海防建设</w:t>
      </w:r>
    </w:p>
    <w:p>
      <w:r>
        <w:rPr>
          <w:rFonts w:ascii="宋体" w:hAnsi="宋体" w:eastAsia="宋体"/>
          <w:sz w:val="24"/>
        </w:rPr>
        <w:t>暨南大学历史地理研究中心；郭声波，吴宏歧主编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中国历史地理研究第6辑  环南海历史地理与海防建设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暨南大学历史地理研究中心；郭声波，吴宏歧主编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本书出售、求购地址：https://www.jiaokey.com/book/detail/14056572.html</w:t>
      </w:r>
    </w:p>
    <w:p>
      <w:r>
        <w:t>更多相关图书推荐：https://www.jiaokey.com</w:t>
      </w:r>
    </w:p>
    <w:p>
      <w:r>
        <w:t>暨南大学历史地理研究中心；郭声波，吴宏歧主编 其他作品：https://www.jiaokey.com/tag/暨南大学历史地理研究中心；郭声波，吴宏歧主编.html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关键词搜索：https://www.jiaokey.com/tag/中国历史地理研究第6辑  环南海历史地理与海防建设.html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