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笨狼的故事  2  笨狼旅行记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笨狼的故事  2  笨狼旅行记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本书出售、求购地址：https://www.jiaokey.com/book/detail/14056553.html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兰州:甘肃少年儿童出版社,2013.04 出版图书：https://www.jiaokey.com/tag/兰州:甘肃少年儿童出版社,2013.04.html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