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马士钧校园奇趣幻想文学馆  天外来猪</w:t>
      </w:r>
    </w:p>
    <w:p>
      <w:r>
        <w:rPr>
          <w:rFonts w:ascii="宋体" w:hAnsi="宋体" w:eastAsia="宋体"/>
          <w:sz w:val="24"/>
        </w:rPr>
        <w:t>马士钧著绘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马士钧校园奇趣幻想文学馆  天外来猪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马士钧著绘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本书出售、求购地址：https://www.jiaokey.com/book/detail/14056550.html</w:t>
      </w:r>
    </w:p>
    <w:p>
      <w:r>
        <w:t>更多相关图书推荐：https://www.jiaokey.com</w:t>
      </w:r>
    </w:p>
    <w:p>
      <w:r>
        <w:t>马士钧著绘 其他作品：https://www.jiaokey.com/tag/马士钧著绘.html</w:t>
      </w:r>
    </w:p>
    <w:p>
      <w:r>
        <w:t>沈阳:辽宁少年儿童出版社,2013.05 出版图书：https://www.jiaokey.com/tag/沈阳:辽宁少年儿童出版社,2013.05.html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