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飞来飞去的故事  美绘注音版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飞来飞去的故事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本书出售、求购地址：https://www.jiaokey.com/book/detail/14056537.html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关键词搜索：https://www.jiaokey.com/tag/飞来飞去的故事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