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误闯聪明绝顶国  彩绘版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误闯聪明绝顶国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本书出售、求购地址：https://www.jiaokey.com/book/detail/14056528.html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石家庄:河北人民出版社,2013.06 出版图书：https://www.jiaokey.com/tag/石家庄:河北人民出版社,2013.06.html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