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柳树上的椰壳小屋  彩绘版</w:t>
      </w:r>
    </w:p>
    <w:p>
      <w:r>
        <w:rPr>
          <w:rFonts w:ascii="宋体" w:hAnsi="宋体" w:eastAsia="宋体"/>
          <w:sz w:val="24"/>
        </w:rPr>
        <w:t>窦晶著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565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柳树上的椰壳小屋  彩绘版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窦晶著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石家庄:河北人民出版社,2013.06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本书出售、求购地址：https://www.jiaokey.com/book/detail/14056523.html</w:t>
      </w:r>
    </w:p>
    <w:p>
      <w:r>
        <w:t>更多相关图书推荐：https://www.jiaokey.com</w:t>
      </w:r>
    </w:p>
    <w:p>
      <w:r>
        <w:t>窦晶著 其他作品：https://www.jiaokey.com/tag/窦晶著.html</w:t>
      </w:r>
    </w:p>
    <w:p>
      <w:r>
        <w:t>石家庄:河北人民出版社,2013.06 出版图书：https://www.jiaokey.com/tag/石家庄:河北人民出版社,2013.06.html</w:t>
      </w:r>
    </w:p>
    <w:p>
      <w:r>
        <w:t>关键词搜索：https://www.jiaokey.com/tag/童话-作品集-中国-当代.html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