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科学家讲的科学故事  拉格朗日讲的运动法则的故事</w:t>
      </w:r>
    </w:p>
    <w:p>
      <w:r>
        <w:rPr>
          <w:rFonts w:ascii="宋体" w:hAnsi="宋体" w:eastAsia="宋体"/>
          <w:sz w:val="24"/>
        </w:rPr>
        <w:t>（韩）宋恩永著；吴荣华，许极振译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科学家讲的科学故事  拉格朗日讲的运动法则的故事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（韩）宋恩永著；吴荣华，许极振译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本书出售、求购地址：https://www.jiaokey.com/book/detail/14056499.html</w:t>
      </w:r>
    </w:p>
    <w:p>
      <w:r>
        <w:t>更多相关图书推荐：https://www.jiaokey.com</w:t>
      </w:r>
    </w:p>
    <w:p>
      <w:r>
        <w:t>（韩）宋恩永著；吴荣华，许极振译 其他作品：https://www.jiaokey.com/tag/（韩）宋恩永著；吴荣华，许极振译.html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关键词搜索：https://www.jiaokey.com/tag/科学家讲的科学故事  拉格朗日讲的运动法则的故事.html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