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躲在树上的雨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躲在树上的雨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本书出售、求购地址：https://www.jiaokey.com/book/detail/14056495.html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关键词搜索：https://www.jiaokey.com/tag/躲在树上的雨.html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