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  桥梁书  开满鲜花的兔儿坡</w:t>
      </w:r>
    </w:p>
    <w:p>
      <w:r>
        <w:rPr>
          <w:rFonts w:ascii="宋体" w:hAnsi="宋体" w:eastAsia="宋体"/>
          <w:sz w:val="24"/>
        </w:rPr>
        <w:t>顾鹰著；马小德绘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  桥梁书  开满鲜花的兔儿坡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顾鹰著；马小德绘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本书出售、求购地址：https://www.jiaokey.com/book/detail/14056479.html</w:t>
      </w:r>
    </w:p>
    <w:p>
      <w:r>
        <w:t>更多相关图书推荐：https://www.jiaokey.com</w:t>
      </w:r>
    </w:p>
    <w:p>
      <w:r>
        <w:t>顾鹰著；马小德绘 其他作品：https://www.jiaokey.com/tag/顾鹰著；马小德绘.html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关键词搜索：https://www.jiaokey.com/tag/我爱阅读  桥梁书  开满鲜花的兔儿坡.html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