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旗旗号巡洋舰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旗旗号巡洋舰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本书出售、求购地址：https://www.jiaokey.com/book/detail/14056474.html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关键词搜索：https://www.jiaokey.com/tag/旗旗号巡洋舰.html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