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茶奶奶、猫和茶壶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茶奶奶、猫和茶壶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本书出售、求购地址：https://www.jiaokey.com/book/detail/14056468.html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关键词搜索：https://www.jiaokey.com/tag/茶奶奶、猫和茶壶.html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