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雨婆婆的新瓦罐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雨婆婆的新瓦罐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本书出售、求购地址：https://www.jiaokey.com/book/detail/14056464.html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关键词搜索：https://www.jiaokey.com/tag/雨婆婆的新瓦罐.html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