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金谷粒桥梁书  我把爸爸养在鱼缸里</w:t>
      </w:r>
    </w:p>
    <w:p>
      <w:r>
        <w:rPr>
          <w:rFonts w:ascii="宋体" w:hAnsi="宋体" w:eastAsia="宋体"/>
          <w:sz w:val="24"/>
        </w:rPr>
        <w:t>彭懿著；钟兆慧绘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金谷粒桥梁书  我把爸爸养在鱼缸里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彭懿著；钟兆慧绘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本书出售、求购地址：https://www.jiaokey.com/book/detail/14056419.html</w:t>
      </w:r>
    </w:p>
    <w:p>
      <w:r>
        <w:t>更多相关图书推荐：https://www.jiaokey.com</w:t>
      </w:r>
    </w:p>
    <w:p>
      <w:r>
        <w:t>彭懿著；钟兆慧绘 其他作品：https://www.jiaokey.com/tag/彭懿著；钟兆慧绘.html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关键词搜索：https://www.jiaokey.com/tag/金谷粒桥梁书  我把爸爸养在鱼缸里.html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