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  协力马拉松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  协力马拉松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本书出售、求购地址：https://www.jiaokey.com/book/detail/14056412.html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  协力马拉松.html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