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书名：银色的鸟巢</w:t>
      </w:r>
    </w:p>
    <w:p>
      <w:r>
        <w:t>作者：（日）&lt;font color=Red&gt;椋&lt;/font&gt;鸠十著；谭卓波译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银色的鸟巢 评论地址：https://www.jiaokey.com/book/detail/14056390.html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