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金谷粒桥梁书  大嘴巴小鬼</w:t>
      </w:r>
    </w:p>
    <w:p>
      <w:r>
        <w:rPr>
          <w:rFonts w:ascii="宋体" w:hAnsi="宋体" w:eastAsia="宋体"/>
          <w:sz w:val="24"/>
        </w:rPr>
        <w:t>汤素兰著；太阳娃绘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金谷粒桥梁书  大嘴巴小鬼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汤素兰著；太阳娃绘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本书出售、求购地址：https://www.jiaokey.com/book/detail/14056369.html</w:t>
      </w:r>
    </w:p>
    <w:p>
      <w:r>
        <w:t>更多相关图书推荐：https://www.jiaokey.com</w:t>
      </w:r>
    </w:p>
    <w:p>
      <w:r>
        <w:t>汤素兰著；太阳娃绘 其他作品：https://www.jiaokey.com/tag/汤素兰著；太阳娃绘.html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关键词搜索：https://www.jiaokey.com/tag/金谷粒桥梁书  大嘴巴小鬼.html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