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潘多拉星球历险记  1  蓝色迷雾的真相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潘多拉星球历险记  1  蓝色迷雾的真相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关键词搜索：https://www.jiaokey.com/tag/潘多拉星球历险记  1  蓝色迷雾的真相.html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