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小爱去探险科普图画故事书  飞跃鸟儿天堂</w:t>
      </w:r>
    </w:p>
    <w:p>
      <w:r>
        <w:rPr>
          <w:rFonts w:ascii="宋体" w:hAnsi="宋体" w:eastAsia="宋体"/>
          <w:sz w:val="24"/>
        </w:rPr>
        <w:t>川川著/绘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小爱去探险科普图画故事书  飞跃鸟儿天堂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川川著/绘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本书出售、求购地址：https://www.jiaokey.com/book/detail/14056360.html</w:t>
      </w:r>
    </w:p>
    <w:p>
      <w:r>
        <w:t>更多相关图书推荐：https://www.jiaokey.com</w:t>
      </w:r>
    </w:p>
    <w:p>
      <w:r>
        <w:t>川川著/绘 其他作品：https://www.jiaokey.com/tag/川川著/绘.html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关键词搜索：https://www.jiaokey.com/tag/小爱去探险科普图画故事书  飞跃鸟儿天堂.html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