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课本中没有的奇趣生物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课本中没有的奇趣生物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本书出售、求购地址：https://www.jiaokey.com/book/detail/14056327.html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关键词搜索：https://www.jiaokey.com/tag/课本中没有的奇趣生物.html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